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8EF8" w14:textId="77777777" w:rsidR="007B7911" w:rsidRDefault="007B7911" w:rsidP="007B7911">
      <w:pPr>
        <w:pStyle w:val="NormalWeb"/>
      </w:pPr>
      <w:r>
        <w:rPr>
          <w:noProof/>
        </w:rPr>
        <w:drawing>
          <wp:anchor distT="0" distB="0" distL="114300" distR="114300" simplePos="0" relativeHeight="251658240" behindDoc="0" locked="0" layoutInCell="1" allowOverlap="1" wp14:anchorId="0F57AF5E" wp14:editId="4A5AA5B8">
            <wp:simplePos x="0" y="0"/>
            <wp:positionH relativeFrom="margin">
              <wp:posOffset>-160020</wp:posOffset>
            </wp:positionH>
            <wp:positionV relativeFrom="margin">
              <wp:posOffset>-640080</wp:posOffset>
            </wp:positionV>
            <wp:extent cx="1623060" cy="1584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alphaModFix amt="35000"/>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23060" cy="1584960"/>
                    </a:xfrm>
                    <a:prstGeom prst="rect">
                      <a:avLst/>
                    </a:prstGeom>
                    <a:noFill/>
                    <a:ln>
                      <a:noFill/>
                    </a:ln>
                  </pic:spPr>
                </pic:pic>
              </a:graphicData>
            </a:graphic>
          </wp:anchor>
        </w:drawing>
      </w:r>
    </w:p>
    <w:p w14:paraId="2C47E098" w14:textId="77777777" w:rsidR="007B7911" w:rsidRDefault="007B7911" w:rsidP="00FD61ED">
      <w:pPr>
        <w:jc w:val="center"/>
        <w:rPr>
          <w:rtl/>
        </w:rPr>
      </w:pPr>
    </w:p>
    <w:p w14:paraId="06738E39" w14:textId="77777777" w:rsidR="007B7911" w:rsidRDefault="007B7911" w:rsidP="00FD61ED">
      <w:pPr>
        <w:rPr>
          <w:rtl/>
        </w:rPr>
      </w:pPr>
    </w:p>
    <w:p w14:paraId="317885F2" w14:textId="69A8A94B" w:rsidR="00104084" w:rsidRDefault="00000000" w:rsidP="00FD61ED">
      <w:r>
        <w:t>[Date]</w:t>
      </w:r>
    </w:p>
    <w:p w14:paraId="50F5ECBF" w14:textId="0C7D6B95" w:rsidR="00104084" w:rsidRDefault="00000000" w:rsidP="00FD61ED">
      <w:r>
        <w:t>Dear Editor-in-Chief,</w:t>
      </w:r>
    </w:p>
    <w:p w14:paraId="05882A97" w14:textId="77777777" w:rsidR="00104084" w:rsidRDefault="00000000" w:rsidP="00FD61ED">
      <w:pPr>
        <w:spacing w:after="0"/>
        <w:jc w:val="both"/>
      </w:pPr>
      <w:r>
        <w:t>I am pleased to submit the manuscript entitled “[Title of the Manuscript]” for consideration for publication in the Iraqi Journal of Microbiology and Biomedical Science (IJMBS).</w:t>
      </w:r>
    </w:p>
    <w:p w14:paraId="53D6961B" w14:textId="77777777" w:rsidR="00104084" w:rsidRDefault="00104084" w:rsidP="00FD61ED">
      <w:pPr>
        <w:spacing w:after="0"/>
        <w:jc w:val="both"/>
      </w:pPr>
    </w:p>
    <w:p w14:paraId="6A496CF0" w14:textId="77777777" w:rsidR="00104084" w:rsidRDefault="00000000" w:rsidP="00FD61ED">
      <w:pPr>
        <w:spacing w:after="0"/>
        <w:jc w:val="both"/>
      </w:pPr>
      <w:r>
        <w:t>This manuscript represents original work that has not been published previously and is not under consideration for publication elsewhere. All authors have read and approved the final version of the manuscript and agree with its submission to IJMBS.</w:t>
      </w:r>
    </w:p>
    <w:p w14:paraId="1DE518F1" w14:textId="77777777" w:rsidR="00104084" w:rsidRDefault="00104084" w:rsidP="00FD61ED">
      <w:pPr>
        <w:spacing w:after="0"/>
        <w:jc w:val="both"/>
      </w:pPr>
    </w:p>
    <w:p w14:paraId="78FAA2A6" w14:textId="77777777" w:rsidR="00104084" w:rsidRDefault="00000000" w:rsidP="00FD61ED">
      <w:pPr>
        <w:spacing w:after="0"/>
        <w:jc w:val="both"/>
      </w:pPr>
      <w:r>
        <w:t>The study falls within the scope of IJMBS and contributes to the fields of microbiology and biomedical science by addressing a relevant scientific problem and presenting meaningful findings.</w:t>
      </w:r>
    </w:p>
    <w:p w14:paraId="423EB6FC" w14:textId="77777777" w:rsidR="00104084" w:rsidRDefault="00104084" w:rsidP="00FD61ED">
      <w:pPr>
        <w:spacing w:after="0"/>
        <w:jc w:val="both"/>
      </w:pPr>
    </w:p>
    <w:p w14:paraId="1AD78616" w14:textId="77777777" w:rsidR="00104084" w:rsidRDefault="00104084" w:rsidP="00FD61ED">
      <w:pPr>
        <w:spacing w:after="0"/>
        <w:jc w:val="both"/>
      </w:pPr>
    </w:p>
    <w:p w14:paraId="593FB6C2" w14:textId="77777777" w:rsidR="00104084" w:rsidRDefault="00000000" w:rsidP="00FD61ED">
      <w:pPr>
        <w:spacing w:after="0"/>
        <w:jc w:val="both"/>
      </w:pPr>
      <w:r>
        <w:t>All correspondence regarding this submission should be addressed to the corresponding author listed below.</w:t>
      </w:r>
    </w:p>
    <w:p w14:paraId="7C53163A" w14:textId="77777777" w:rsidR="00104084" w:rsidRDefault="00104084" w:rsidP="00FD61ED">
      <w:pPr>
        <w:spacing w:after="0"/>
        <w:jc w:val="both"/>
      </w:pPr>
    </w:p>
    <w:p w14:paraId="1A88A28A" w14:textId="77777777" w:rsidR="00104084" w:rsidRDefault="00000000" w:rsidP="00FD61ED">
      <w:pPr>
        <w:spacing w:after="0"/>
        <w:jc w:val="both"/>
      </w:pPr>
      <w:r>
        <w:t>Thank you for your time and consideration.</w:t>
      </w:r>
    </w:p>
    <w:p w14:paraId="06D0382A" w14:textId="77777777" w:rsidR="00104084" w:rsidRDefault="00104084" w:rsidP="00FD61ED">
      <w:pPr>
        <w:spacing w:after="0"/>
        <w:jc w:val="both"/>
      </w:pPr>
    </w:p>
    <w:p w14:paraId="7D07674A" w14:textId="77777777" w:rsidR="00104084" w:rsidRDefault="00000000" w:rsidP="00FD61ED">
      <w:pPr>
        <w:spacing w:after="0"/>
        <w:jc w:val="both"/>
      </w:pPr>
      <w:r>
        <w:t>Sincerely,</w:t>
      </w:r>
    </w:p>
    <w:p w14:paraId="20127F64" w14:textId="77777777" w:rsidR="00104084" w:rsidRDefault="00104084" w:rsidP="00FD61ED">
      <w:pPr>
        <w:spacing w:after="0"/>
        <w:jc w:val="both"/>
      </w:pPr>
    </w:p>
    <w:p w14:paraId="00ADDC66" w14:textId="77777777" w:rsidR="00104084" w:rsidRDefault="00000000" w:rsidP="007B7911">
      <w:pPr>
        <w:spacing w:after="0" w:line="240" w:lineRule="auto"/>
        <w:jc w:val="both"/>
      </w:pPr>
      <w:r>
        <w:t>Corresponding Author Information</w:t>
      </w:r>
    </w:p>
    <w:p w14:paraId="28ECE9F5" w14:textId="77777777" w:rsidR="00104084" w:rsidRDefault="00104084" w:rsidP="007B7911">
      <w:pPr>
        <w:spacing w:after="0" w:line="240" w:lineRule="auto"/>
        <w:jc w:val="both"/>
      </w:pPr>
    </w:p>
    <w:p w14:paraId="23D818A0" w14:textId="77777777" w:rsidR="00104084" w:rsidRDefault="00000000" w:rsidP="007B7911">
      <w:pPr>
        <w:spacing w:after="0" w:line="240" w:lineRule="auto"/>
        <w:jc w:val="both"/>
      </w:pPr>
      <w:r>
        <w:t>Name:</w:t>
      </w:r>
    </w:p>
    <w:p w14:paraId="34356F15" w14:textId="77777777" w:rsidR="00104084" w:rsidRDefault="00000000" w:rsidP="007B7911">
      <w:pPr>
        <w:spacing w:after="0" w:line="240" w:lineRule="auto"/>
        <w:jc w:val="both"/>
      </w:pPr>
      <w:r>
        <w:t>Affiliation:</w:t>
      </w:r>
    </w:p>
    <w:p w14:paraId="00F33643" w14:textId="77777777" w:rsidR="00104084" w:rsidRDefault="00000000" w:rsidP="007B7911">
      <w:pPr>
        <w:spacing w:after="0" w:line="240" w:lineRule="auto"/>
        <w:jc w:val="both"/>
      </w:pPr>
      <w:r>
        <w:t>Address:</w:t>
      </w:r>
    </w:p>
    <w:p w14:paraId="0D7557F6" w14:textId="77777777" w:rsidR="00104084" w:rsidRDefault="00000000" w:rsidP="007B7911">
      <w:pPr>
        <w:spacing w:after="0" w:line="240" w:lineRule="auto"/>
        <w:jc w:val="both"/>
      </w:pPr>
      <w:r>
        <w:t>Email:</w:t>
      </w:r>
    </w:p>
    <w:p w14:paraId="69BC2942" w14:textId="77777777" w:rsidR="00104084" w:rsidRDefault="00000000" w:rsidP="007B7911">
      <w:pPr>
        <w:spacing w:after="0" w:line="240" w:lineRule="auto"/>
        <w:jc w:val="both"/>
      </w:pPr>
      <w:r>
        <w:t>Phone:</w:t>
      </w:r>
    </w:p>
    <w:p w14:paraId="7287AF1A" w14:textId="065239AB" w:rsidR="00104084" w:rsidRDefault="00000000" w:rsidP="007B7911">
      <w:pPr>
        <w:spacing w:after="0" w:line="240" w:lineRule="auto"/>
        <w:jc w:val="both"/>
      </w:pPr>
      <w:r>
        <w:t xml:space="preserve">ORCID </w:t>
      </w:r>
      <w:r w:rsidR="00DF20CF">
        <w:t>I</w:t>
      </w:r>
      <w:r>
        <w:t>D (if available):</w:t>
      </w:r>
    </w:p>
    <w:p w14:paraId="5A556863" w14:textId="77777777" w:rsidR="00104084" w:rsidRDefault="00104084" w:rsidP="007B7911">
      <w:pPr>
        <w:spacing w:line="240" w:lineRule="auto"/>
      </w:pPr>
    </w:p>
    <w:p w14:paraId="19928631" w14:textId="77777777" w:rsidR="00104084" w:rsidRDefault="00000000" w:rsidP="007B7911">
      <w:pPr>
        <w:spacing w:line="240" w:lineRule="auto"/>
      </w:pPr>
      <w:r>
        <w:t>Signature:</w:t>
      </w:r>
    </w:p>
    <w:p w14:paraId="1A23CA5F" w14:textId="44724EC5" w:rsidR="007B7911" w:rsidRDefault="007B7911" w:rsidP="007B7911">
      <w:pPr>
        <w:spacing w:line="240" w:lineRule="auto"/>
      </w:pPr>
      <w:r>
        <w:t>Date:</w:t>
      </w:r>
    </w:p>
    <w:sectPr w:rsidR="007B79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3241038">
    <w:abstractNumId w:val="8"/>
  </w:num>
  <w:num w:numId="2" w16cid:durableId="1652522637">
    <w:abstractNumId w:val="6"/>
  </w:num>
  <w:num w:numId="3" w16cid:durableId="1653412430">
    <w:abstractNumId w:val="5"/>
  </w:num>
  <w:num w:numId="4" w16cid:durableId="1300501699">
    <w:abstractNumId w:val="4"/>
  </w:num>
  <w:num w:numId="5" w16cid:durableId="1529372310">
    <w:abstractNumId w:val="7"/>
  </w:num>
  <w:num w:numId="6" w16cid:durableId="1439251567">
    <w:abstractNumId w:val="3"/>
  </w:num>
  <w:num w:numId="7" w16cid:durableId="1775199498">
    <w:abstractNumId w:val="2"/>
  </w:num>
  <w:num w:numId="8" w16cid:durableId="1644002475">
    <w:abstractNumId w:val="1"/>
  </w:num>
  <w:num w:numId="9" w16cid:durableId="208394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4084"/>
    <w:rsid w:val="0015074B"/>
    <w:rsid w:val="001F1F46"/>
    <w:rsid w:val="0029639D"/>
    <w:rsid w:val="00326F90"/>
    <w:rsid w:val="007B7911"/>
    <w:rsid w:val="00801B5C"/>
    <w:rsid w:val="00AA1D8D"/>
    <w:rsid w:val="00B47730"/>
    <w:rsid w:val="00B66A82"/>
    <w:rsid w:val="00BB33EC"/>
    <w:rsid w:val="00CB0664"/>
    <w:rsid w:val="00DF20CF"/>
    <w:rsid w:val="00F540B7"/>
    <w:rsid w:val="00FC693F"/>
    <w:rsid w:val="00FD61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E3904"/>
  <w14:defaultImageDpi w14:val="300"/>
  <w15:docId w15:val="{83D8B410-3EBF-441D-A14F-23344AD2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B791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 1619</cp:lastModifiedBy>
  <cp:revision>6</cp:revision>
  <dcterms:created xsi:type="dcterms:W3CDTF">2026-01-25T21:17:00Z</dcterms:created>
  <dcterms:modified xsi:type="dcterms:W3CDTF">2026-01-31T20:42:00Z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2fed72da-011a-4539-a524-e22c397ff049</vt:lpwstr>
  </property>
</Properties>
</file>