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B858" w14:textId="7380064F" w:rsidR="00AE2CDE" w:rsidRDefault="00B824DA" w:rsidP="00B824DA">
      <w:pPr>
        <w:pStyle w:val="Heading1"/>
        <w:rPr>
          <w:rFonts w:asciiTheme="majorBidi" w:hAnsiTheme="majorBidi"/>
          <w:color w:val="auto"/>
          <w:sz w:val="32"/>
          <w:szCs w:val="32"/>
          <w:rtl/>
        </w:rPr>
      </w:pPr>
      <w:r>
        <w:rPr>
          <w:rFonts w:asciiTheme="majorBidi" w:hAnsiTheme="majorBidi" w:hint="cs"/>
          <w:color w:val="auto"/>
          <w:sz w:val="32"/>
          <w:szCs w:val="32"/>
          <w:rtl/>
        </w:rPr>
        <w:t xml:space="preserve">           </w:t>
      </w:r>
      <w:r w:rsidR="00000000" w:rsidRPr="00B824DA">
        <w:rPr>
          <w:rFonts w:asciiTheme="majorBidi" w:hAnsiTheme="majorBidi"/>
          <w:color w:val="auto"/>
          <w:sz w:val="32"/>
          <w:szCs w:val="32"/>
        </w:rPr>
        <w:t>IJMBS – Manuscript Writing Template</w:t>
      </w:r>
    </w:p>
    <w:p w14:paraId="28275FD5" w14:textId="77777777" w:rsidR="00B824DA" w:rsidRDefault="00B824DA" w:rsidP="00B824DA">
      <w:pPr>
        <w:rPr>
          <w:rtl/>
        </w:rPr>
      </w:pPr>
    </w:p>
    <w:p w14:paraId="2BB9499C" w14:textId="10706FB8" w:rsidR="00B824DA" w:rsidRPr="00B824DA" w:rsidRDefault="00B824DA" w:rsidP="00B824DA">
      <w:pPr>
        <w:jc w:val="both"/>
        <w:rPr>
          <w:b/>
          <w:bCs/>
        </w:rPr>
      </w:pPr>
      <w:r w:rsidRPr="00B824DA">
        <w:rPr>
          <w:b/>
          <w:bCs/>
        </w:rPr>
        <w:t>The manuscript must be prepared as an anonymous document, excluding author names and affiliations. It should be submitted as a single-column Microsoft Word file, using Times New Roman font (12 pt), double-spaced, with continuous line numbering.</w:t>
      </w:r>
    </w:p>
    <w:p w14:paraId="5B31FA89" w14:textId="77777777" w:rsidR="00B824DA" w:rsidRPr="00B824DA" w:rsidRDefault="00B824DA" w:rsidP="00B824DA"/>
    <w:p w14:paraId="7E1AD956" w14:textId="77777777" w:rsidR="00AE2CDE" w:rsidRPr="00B824DA" w:rsidRDefault="00000000">
      <w:pPr>
        <w:pStyle w:val="Heading2"/>
        <w:rPr>
          <w:rFonts w:asciiTheme="majorBidi" w:hAnsiTheme="majorBidi"/>
          <w:color w:val="auto"/>
          <w:sz w:val="28"/>
          <w:szCs w:val="28"/>
          <w:rtl/>
        </w:rPr>
      </w:pPr>
      <w:r w:rsidRPr="00B824DA">
        <w:rPr>
          <w:rFonts w:asciiTheme="majorBidi" w:hAnsiTheme="majorBidi"/>
          <w:color w:val="auto"/>
          <w:sz w:val="28"/>
          <w:szCs w:val="28"/>
        </w:rPr>
        <w:t>Title</w:t>
      </w:r>
    </w:p>
    <w:p w14:paraId="39E3D299" w14:textId="6CA068F2" w:rsidR="0088336F" w:rsidRPr="00B824DA" w:rsidRDefault="0088336F" w:rsidP="0088336F">
      <w:pPr>
        <w:jc w:val="center"/>
        <w:rPr>
          <w:rFonts w:asciiTheme="majorBidi" w:hAnsiTheme="majorBidi" w:cstheme="majorBidi"/>
          <w:b/>
          <w:bCs/>
          <w:sz w:val="28"/>
          <w:szCs w:val="28"/>
        </w:rPr>
      </w:pPr>
      <w:r w:rsidRPr="00B824DA">
        <w:rPr>
          <w:rFonts w:asciiTheme="majorBidi" w:hAnsiTheme="majorBidi" w:cstheme="majorBidi"/>
          <w:b/>
          <w:bCs/>
          <w:sz w:val="28"/>
          <w:szCs w:val="28"/>
        </w:rPr>
        <w:t>Prevalence of Antibiotic-Resistant Bacteria Isolated from Clinical Samples</w:t>
      </w:r>
    </w:p>
    <w:p w14:paraId="10698389" w14:textId="6137F05E" w:rsidR="00B824DA" w:rsidRDefault="00B824DA">
      <w:pPr>
        <w:rPr>
          <w:rFonts w:asciiTheme="majorBidi" w:hAnsiTheme="majorBidi" w:cstheme="majorBidi"/>
          <w:sz w:val="24"/>
          <w:szCs w:val="24"/>
          <w:rtl/>
        </w:rPr>
      </w:pPr>
      <w:r w:rsidRPr="00B824DA">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0342567B" wp14:editId="4A385CE3">
                <wp:simplePos x="0" y="0"/>
                <wp:positionH relativeFrom="page">
                  <wp:posOffset>2552700</wp:posOffset>
                </wp:positionH>
                <wp:positionV relativeFrom="paragraph">
                  <wp:posOffset>8890</wp:posOffset>
                </wp:positionV>
                <wp:extent cx="2918460" cy="11277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127760"/>
                        </a:xfrm>
                        <a:prstGeom prst="rect">
                          <a:avLst/>
                        </a:prstGeom>
                        <a:solidFill>
                          <a:srgbClr val="FFFFFF"/>
                        </a:solidFill>
                        <a:ln w="9525">
                          <a:solidFill>
                            <a:srgbClr val="000000"/>
                          </a:solidFill>
                          <a:miter lim="800000"/>
                          <a:headEnd/>
                          <a:tailEnd/>
                        </a:ln>
                      </wps:spPr>
                      <wps:txbx>
                        <w:txbxContent>
                          <w:p w14:paraId="69290C44" w14:textId="77777777" w:rsidR="00B824DA" w:rsidRPr="00B824DA" w:rsidRDefault="00B824DA" w:rsidP="00B824DA">
                            <w:pPr>
                              <w:rPr>
                                <w:rFonts w:asciiTheme="majorBidi" w:hAnsiTheme="majorBidi" w:cstheme="majorBidi"/>
                                <w:sz w:val="24"/>
                                <w:szCs w:val="24"/>
                                <w:rtl/>
                              </w:rPr>
                            </w:pPr>
                            <w:r w:rsidRPr="00B824DA">
                              <w:rPr>
                                <w:rFonts w:asciiTheme="majorBidi" w:hAnsiTheme="majorBidi" w:cstheme="majorBidi"/>
                                <w:sz w:val="24"/>
                                <w:szCs w:val="24"/>
                              </w:rPr>
                              <w:t>Write a concise and informative title that clearly reflects the study content.</w:t>
                            </w:r>
                            <w:r w:rsidRPr="00B824DA">
                              <w:rPr>
                                <w:rFonts w:asciiTheme="majorBidi" w:hAnsiTheme="majorBidi" w:cstheme="majorBidi"/>
                                <w:sz w:val="24"/>
                                <w:szCs w:val="24"/>
                              </w:rPr>
                              <w:br/>
                              <w:t xml:space="preserve">- </w:t>
                            </w:r>
                            <w:r w:rsidRPr="00B824DA">
                              <w:rPr>
                                <w:rFonts w:asciiTheme="majorBidi" w:hAnsiTheme="majorBidi" w:cstheme="majorBidi"/>
                                <w:b/>
                                <w:bCs/>
                                <w:sz w:val="24"/>
                                <w:szCs w:val="24"/>
                              </w:rPr>
                              <w:t>Bold</w:t>
                            </w:r>
                            <w:r w:rsidRPr="00B824DA">
                              <w:rPr>
                                <w:rFonts w:asciiTheme="majorBidi" w:hAnsiTheme="majorBidi" w:cstheme="majorBidi"/>
                                <w:sz w:val="24"/>
                                <w:szCs w:val="24"/>
                              </w:rPr>
                              <w:t xml:space="preserve">, </w:t>
                            </w:r>
                            <w:r w:rsidRPr="00B824DA">
                              <w:rPr>
                                <w:rFonts w:asciiTheme="majorBidi" w:hAnsiTheme="majorBidi" w:cstheme="majorBidi"/>
                                <w:b/>
                                <w:bCs/>
                                <w:sz w:val="24"/>
                                <w:szCs w:val="24"/>
                              </w:rPr>
                              <w:t>centered</w:t>
                            </w:r>
                            <w:r w:rsidRPr="00B824DA">
                              <w:rPr>
                                <w:rFonts w:asciiTheme="majorBidi" w:hAnsiTheme="majorBidi" w:cstheme="majorBidi"/>
                                <w:sz w:val="24"/>
                                <w:szCs w:val="24"/>
                              </w:rPr>
                              <w:br/>
                              <w:t>- Times New Roman, 14 pt</w:t>
                            </w:r>
                            <w:r w:rsidRPr="00B824DA">
                              <w:rPr>
                                <w:rFonts w:asciiTheme="majorBidi" w:hAnsiTheme="majorBidi" w:cstheme="majorBidi"/>
                                <w:sz w:val="24"/>
                                <w:szCs w:val="24"/>
                              </w:rPr>
                              <w:br/>
                              <w:t>- Avoid unnecessary abbreviations</w:t>
                            </w:r>
                          </w:p>
                          <w:p w14:paraId="1FB360F4" w14:textId="7A88B231" w:rsidR="00B824DA" w:rsidRDefault="00B824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2567B" id="_x0000_t202" coordsize="21600,21600" o:spt="202" path="m,l,21600r21600,l21600,xe">
                <v:stroke joinstyle="miter"/>
                <v:path gradientshapeok="t" o:connecttype="rect"/>
              </v:shapetype>
              <v:shape id="Text Box 2" o:spid="_x0000_s1026" type="#_x0000_t202" style="position:absolute;margin-left:201pt;margin-top:.7pt;width:229.8pt;height:88.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pZDgIAACA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">
                <v:textbox>
                  <w:txbxContent>
                    <w:p w14:paraId="69290C44" w14:textId="77777777" w:rsidR="00B824DA" w:rsidRPr="00B824DA" w:rsidRDefault="00B824DA" w:rsidP="00B824DA">
                      <w:pPr>
                        <w:rPr>
                          <w:rFonts w:asciiTheme="majorBidi" w:hAnsiTheme="majorBidi" w:cstheme="majorBidi"/>
                          <w:sz w:val="24"/>
                          <w:szCs w:val="24"/>
                          <w:rtl/>
                        </w:rPr>
                      </w:pPr>
                      <w:r w:rsidRPr="00B824DA">
                        <w:rPr>
                          <w:rFonts w:asciiTheme="majorBidi" w:hAnsiTheme="majorBidi" w:cstheme="majorBidi"/>
                          <w:sz w:val="24"/>
                          <w:szCs w:val="24"/>
                        </w:rPr>
                        <w:t>Write a concise and informative title that clearly reflects the study content.</w:t>
                      </w:r>
                      <w:r w:rsidRPr="00B824DA">
                        <w:rPr>
                          <w:rFonts w:asciiTheme="majorBidi" w:hAnsiTheme="majorBidi" w:cstheme="majorBidi"/>
                          <w:sz w:val="24"/>
                          <w:szCs w:val="24"/>
                        </w:rPr>
                        <w:br/>
                        <w:t xml:space="preserve">- </w:t>
                      </w:r>
                      <w:r w:rsidRPr="00B824DA">
                        <w:rPr>
                          <w:rFonts w:asciiTheme="majorBidi" w:hAnsiTheme="majorBidi" w:cstheme="majorBidi"/>
                          <w:b/>
                          <w:bCs/>
                          <w:sz w:val="24"/>
                          <w:szCs w:val="24"/>
                        </w:rPr>
                        <w:t>Bold</w:t>
                      </w:r>
                      <w:r w:rsidRPr="00B824DA">
                        <w:rPr>
                          <w:rFonts w:asciiTheme="majorBidi" w:hAnsiTheme="majorBidi" w:cstheme="majorBidi"/>
                          <w:sz w:val="24"/>
                          <w:szCs w:val="24"/>
                        </w:rPr>
                        <w:t xml:space="preserve">, </w:t>
                      </w:r>
                      <w:r w:rsidRPr="00B824DA">
                        <w:rPr>
                          <w:rFonts w:asciiTheme="majorBidi" w:hAnsiTheme="majorBidi" w:cstheme="majorBidi"/>
                          <w:b/>
                          <w:bCs/>
                          <w:sz w:val="24"/>
                          <w:szCs w:val="24"/>
                        </w:rPr>
                        <w:t>centered</w:t>
                      </w:r>
                      <w:r w:rsidRPr="00B824DA">
                        <w:rPr>
                          <w:rFonts w:asciiTheme="majorBidi" w:hAnsiTheme="majorBidi" w:cstheme="majorBidi"/>
                          <w:sz w:val="24"/>
                          <w:szCs w:val="24"/>
                        </w:rPr>
                        <w:br/>
                        <w:t>- Times New Roman, 14 pt</w:t>
                      </w:r>
                      <w:r w:rsidRPr="00B824DA">
                        <w:rPr>
                          <w:rFonts w:asciiTheme="majorBidi" w:hAnsiTheme="majorBidi" w:cstheme="majorBidi"/>
                          <w:sz w:val="24"/>
                          <w:szCs w:val="24"/>
                        </w:rPr>
                        <w:br/>
                        <w:t>- Avoid unnecessary abbreviations</w:t>
                      </w:r>
                    </w:p>
                    <w:p w14:paraId="1FB360F4" w14:textId="7A88B231" w:rsidR="00B824DA" w:rsidRDefault="00B824DA"/>
                  </w:txbxContent>
                </v:textbox>
                <w10:wrap type="square" anchorx="page"/>
              </v:shape>
            </w:pict>
          </mc:Fallback>
        </mc:AlternateContent>
      </w:r>
    </w:p>
    <w:p w14:paraId="6A400F25" w14:textId="4C12EB61" w:rsidR="00B824DA" w:rsidRDefault="00B824DA">
      <w:pPr>
        <w:rPr>
          <w:rFonts w:asciiTheme="majorBidi" w:hAnsiTheme="majorBidi" w:cstheme="majorBidi"/>
          <w:sz w:val="24"/>
          <w:szCs w:val="24"/>
          <w:rtl/>
        </w:rPr>
      </w:pPr>
    </w:p>
    <w:p w14:paraId="14EC4AC7" w14:textId="77777777" w:rsidR="00B824DA" w:rsidRDefault="00B824DA">
      <w:pPr>
        <w:rPr>
          <w:rFonts w:asciiTheme="majorBidi" w:hAnsiTheme="majorBidi" w:cstheme="majorBidi"/>
          <w:sz w:val="24"/>
          <w:szCs w:val="24"/>
          <w:rtl/>
        </w:rPr>
      </w:pPr>
    </w:p>
    <w:p w14:paraId="416DF405" w14:textId="2E7F3599" w:rsidR="0088336F" w:rsidRPr="00B824DA" w:rsidRDefault="0088336F">
      <w:pPr>
        <w:rPr>
          <w:rFonts w:asciiTheme="majorBidi" w:hAnsiTheme="majorBidi" w:cstheme="majorBidi"/>
          <w:sz w:val="24"/>
          <w:szCs w:val="24"/>
          <w:rtl/>
        </w:rPr>
      </w:pPr>
    </w:p>
    <w:p w14:paraId="0C191370" w14:textId="045B16AA" w:rsidR="00B824DA" w:rsidRPr="00B824DA" w:rsidRDefault="00000000" w:rsidP="00B824DA">
      <w:pPr>
        <w:pStyle w:val="Heading2"/>
        <w:rPr>
          <w:rFonts w:asciiTheme="majorBidi" w:hAnsiTheme="majorBidi"/>
          <w:color w:val="auto"/>
          <w:sz w:val="28"/>
          <w:szCs w:val="28"/>
          <w:rtl/>
        </w:rPr>
      </w:pPr>
      <w:r w:rsidRPr="00B824DA">
        <w:rPr>
          <w:rFonts w:asciiTheme="majorBidi" w:hAnsiTheme="majorBidi"/>
          <w:color w:val="auto"/>
          <w:sz w:val="28"/>
          <w:szCs w:val="28"/>
        </w:rPr>
        <w:t>Abstract</w:t>
      </w:r>
    </w:p>
    <w:p w14:paraId="055B0EC3" w14:textId="77777777" w:rsidR="00B824DA" w:rsidRPr="00B824DA" w:rsidRDefault="00B824DA" w:rsidP="00B824DA"/>
    <w:p w14:paraId="2A0DD59A" w14:textId="6276D876" w:rsidR="00AE2CDE" w:rsidRDefault="00000000">
      <w:pPr>
        <w:rPr>
          <w:rFonts w:asciiTheme="majorBidi" w:hAnsiTheme="majorBidi" w:cstheme="majorBidi"/>
          <w:sz w:val="24"/>
          <w:szCs w:val="24"/>
        </w:rPr>
      </w:pPr>
      <w:r w:rsidRPr="00B824DA">
        <w:rPr>
          <w:rFonts w:asciiTheme="majorBidi" w:hAnsiTheme="majorBidi" w:cstheme="majorBidi"/>
          <w:sz w:val="24"/>
          <w:szCs w:val="24"/>
        </w:rPr>
        <w:t xml:space="preserve">Provide a structured abstract not exceeding </w:t>
      </w:r>
      <w:r w:rsidRPr="00B824DA">
        <w:rPr>
          <w:rFonts w:asciiTheme="majorBidi" w:hAnsiTheme="majorBidi" w:cstheme="majorBidi"/>
          <w:b/>
          <w:bCs/>
          <w:sz w:val="24"/>
          <w:szCs w:val="24"/>
        </w:rPr>
        <w:t>250 words</w:t>
      </w:r>
      <w:r w:rsidRPr="00B824DA">
        <w:rPr>
          <w:rFonts w:asciiTheme="majorBidi" w:hAnsiTheme="majorBidi" w:cstheme="majorBidi"/>
          <w:sz w:val="24"/>
          <w:szCs w:val="24"/>
        </w:rPr>
        <w:t xml:space="preserve"> using the following headings:</w:t>
      </w:r>
      <w:r w:rsidRPr="00B824DA">
        <w:rPr>
          <w:rFonts w:asciiTheme="majorBidi" w:hAnsiTheme="majorBidi" w:cstheme="majorBidi"/>
          <w:sz w:val="24"/>
          <w:szCs w:val="24"/>
        </w:rPr>
        <w:br/>
      </w:r>
      <w:r w:rsidRPr="00B824DA">
        <w:rPr>
          <w:rFonts w:asciiTheme="majorBidi" w:hAnsiTheme="majorBidi" w:cstheme="majorBidi"/>
          <w:b/>
          <w:bCs/>
          <w:sz w:val="24"/>
          <w:szCs w:val="24"/>
        </w:rPr>
        <w:t>Background</w:t>
      </w:r>
      <w:r w:rsidR="00B824DA">
        <w:rPr>
          <w:rFonts w:asciiTheme="majorBidi" w:hAnsiTheme="majorBidi" w:cstheme="majorBidi"/>
          <w:b/>
          <w:bCs/>
          <w:sz w:val="24"/>
          <w:szCs w:val="24"/>
        </w:rPr>
        <w:t xml:space="preserve"> and </w:t>
      </w:r>
      <w:proofErr w:type="gramStart"/>
      <w:r w:rsidR="00B824DA">
        <w:rPr>
          <w:rFonts w:asciiTheme="majorBidi" w:hAnsiTheme="majorBidi" w:cstheme="majorBidi"/>
          <w:b/>
          <w:bCs/>
          <w:sz w:val="24"/>
          <w:szCs w:val="24"/>
        </w:rPr>
        <w:t xml:space="preserve">Aim </w:t>
      </w:r>
      <w:r w:rsidRPr="00B824DA">
        <w:rPr>
          <w:rFonts w:asciiTheme="majorBidi" w:hAnsiTheme="majorBidi" w:cstheme="majorBidi"/>
          <w:sz w:val="24"/>
          <w:szCs w:val="24"/>
        </w:rPr>
        <w:t xml:space="preserve"> –</w:t>
      </w:r>
      <w:proofErr w:type="gramEnd"/>
      <w:r w:rsidRPr="00B824DA">
        <w:rPr>
          <w:rFonts w:asciiTheme="majorBidi" w:hAnsiTheme="majorBidi" w:cstheme="majorBidi"/>
          <w:sz w:val="24"/>
          <w:szCs w:val="24"/>
        </w:rPr>
        <w:t xml:space="preserve"> brief context of the study</w:t>
      </w:r>
      <w:r w:rsidRPr="00B824DA">
        <w:rPr>
          <w:rFonts w:asciiTheme="majorBidi" w:hAnsiTheme="majorBidi" w:cstheme="majorBidi"/>
          <w:sz w:val="24"/>
          <w:szCs w:val="24"/>
        </w:rPr>
        <w:br/>
      </w:r>
      <w:r w:rsidRPr="00B824DA">
        <w:rPr>
          <w:rFonts w:asciiTheme="majorBidi" w:hAnsiTheme="majorBidi" w:cstheme="majorBidi"/>
          <w:b/>
          <w:bCs/>
          <w:sz w:val="24"/>
          <w:szCs w:val="24"/>
        </w:rPr>
        <w:t>Objective</w:t>
      </w:r>
      <w:r w:rsidRPr="00B824DA">
        <w:rPr>
          <w:rFonts w:asciiTheme="majorBidi" w:hAnsiTheme="majorBidi" w:cstheme="majorBidi"/>
          <w:sz w:val="24"/>
          <w:szCs w:val="24"/>
        </w:rPr>
        <w:t xml:space="preserve"> – main aim of the study</w:t>
      </w:r>
      <w:r w:rsidRPr="00B824DA">
        <w:rPr>
          <w:rFonts w:asciiTheme="majorBidi" w:hAnsiTheme="majorBidi" w:cstheme="majorBidi"/>
          <w:sz w:val="24"/>
          <w:szCs w:val="24"/>
        </w:rPr>
        <w:br/>
      </w:r>
      <w:r w:rsidRPr="00B824DA">
        <w:rPr>
          <w:rFonts w:asciiTheme="majorBidi" w:hAnsiTheme="majorBidi" w:cstheme="majorBidi"/>
          <w:b/>
          <w:bCs/>
          <w:sz w:val="24"/>
          <w:szCs w:val="24"/>
        </w:rPr>
        <w:t>Methods</w:t>
      </w:r>
      <w:r w:rsidRPr="00B824DA">
        <w:rPr>
          <w:rFonts w:asciiTheme="majorBidi" w:hAnsiTheme="majorBidi" w:cstheme="majorBidi"/>
          <w:sz w:val="24"/>
          <w:szCs w:val="24"/>
        </w:rPr>
        <w:t xml:space="preserve"> – study design and methods</w:t>
      </w:r>
      <w:r w:rsidRPr="00B824DA">
        <w:rPr>
          <w:rFonts w:asciiTheme="majorBidi" w:hAnsiTheme="majorBidi" w:cstheme="majorBidi"/>
          <w:sz w:val="24"/>
          <w:szCs w:val="24"/>
        </w:rPr>
        <w:br/>
      </w:r>
      <w:r w:rsidRPr="00B824DA">
        <w:rPr>
          <w:rFonts w:asciiTheme="majorBidi" w:hAnsiTheme="majorBidi" w:cstheme="majorBidi"/>
          <w:b/>
          <w:bCs/>
          <w:sz w:val="24"/>
          <w:szCs w:val="24"/>
        </w:rPr>
        <w:t>Results</w:t>
      </w:r>
      <w:r w:rsidRPr="00B824DA">
        <w:rPr>
          <w:rFonts w:asciiTheme="majorBidi" w:hAnsiTheme="majorBidi" w:cstheme="majorBidi"/>
          <w:sz w:val="24"/>
          <w:szCs w:val="24"/>
        </w:rPr>
        <w:t xml:space="preserve"> – key findings</w:t>
      </w:r>
      <w:r w:rsidRPr="00B824DA">
        <w:rPr>
          <w:rFonts w:asciiTheme="majorBidi" w:hAnsiTheme="majorBidi" w:cstheme="majorBidi"/>
          <w:sz w:val="24"/>
          <w:szCs w:val="24"/>
        </w:rPr>
        <w:br/>
      </w:r>
      <w:r w:rsidRPr="00B824DA">
        <w:rPr>
          <w:rFonts w:asciiTheme="majorBidi" w:hAnsiTheme="majorBidi" w:cstheme="majorBidi"/>
          <w:b/>
          <w:bCs/>
          <w:sz w:val="24"/>
          <w:szCs w:val="24"/>
        </w:rPr>
        <w:t>Conclusions</w:t>
      </w:r>
      <w:r w:rsidRPr="00B824DA">
        <w:rPr>
          <w:rFonts w:asciiTheme="majorBidi" w:hAnsiTheme="majorBidi" w:cstheme="majorBidi"/>
          <w:sz w:val="24"/>
          <w:szCs w:val="24"/>
        </w:rPr>
        <w:t xml:space="preserve"> – main conclusions</w:t>
      </w:r>
    </w:p>
    <w:p w14:paraId="2D56B261" w14:textId="77777777" w:rsidR="00B824DA" w:rsidRPr="00B824DA" w:rsidRDefault="00B824DA" w:rsidP="00B824DA">
      <w:pPr>
        <w:rPr>
          <w:rFonts w:asciiTheme="majorBidi" w:hAnsiTheme="majorBidi" w:cstheme="majorBidi"/>
          <w:sz w:val="24"/>
          <w:szCs w:val="24"/>
        </w:rPr>
      </w:pPr>
      <w:r w:rsidRPr="00B824DA">
        <w:rPr>
          <w:rFonts w:asciiTheme="majorBidi" w:hAnsiTheme="majorBidi" w:cstheme="majorBidi"/>
          <w:b/>
          <w:bCs/>
          <w:sz w:val="24"/>
          <w:szCs w:val="24"/>
        </w:rPr>
        <w:t>An Arabic abstract is also required and must be submitted in addition to the English abstract.</w:t>
      </w:r>
    </w:p>
    <w:p w14:paraId="376FEDF4" w14:textId="77777777" w:rsidR="00B824DA" w:rsidRPr="00B824DA" w:rsidRDefault="00B824DA">
      <w:pPr>
        <w:rPr>
          <w:rFonts w:asciiTheme="majorBidi" w:hAnsiTheme="majorBidi" w:cstheme="majorBidi"/>
          <w:sz w:val="24"/>
          <w:szCs w:val="24"/>
        </w:rPr>
      </w:pPr>
    </w:p>
    <w:p w14:paraId="6FC84AE3"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Keywords</w:t>
      </w:r>
    </w:p>
    <w:p w14:paraId="71EDCD6A" w14:textId="77777777" w:rsidR="00AE2CDE" w:rsidRDefault="00000000">
      <w:pPr>
        <w:rPr>
          <w:rFonts w:asciiTheme="majorBidi" w:hAnsiTheme="majorBidi" w:cstheme="majorBidi"/>
          <w:sz w:val="24"/>
          <w:szCs w:val="24"/>
        </w:rPr>
      </w:pPr>
      <w:r w:rsidRPr="00B824DA">
        <w:rPr>
          <w:rFonts w:asciiTheme="majorBidi" w:hAnsiTheme="majorBidi" w:cstheme="majorBidi"/>
          <w:sz w:val="24"/>
          <w:szCs w:val="24"/>
        </w:rPr>
        <w:t>List 5–7 relevant keywords that reflect the core content of the manuscript.</w:t>
      </w:r>
    </w:p>
    <w:p w14:paraId="4B1F3495" w14:textId="77777777" w:rsidR="00B824DA" w:rsidRDefault="00B824DA">
      <w:pPr>
        <w:rPr>
          <w:rFonts w:asciiTheme="majorBidi" w:hAnsiTheme="majorBidi" w:cstheme="majorBidi"/>
          <w:sz w:val="24"/>
          <w:szCs w:val="24"/>
        </w:rPr>
      </w:pPr>
    </w:p>
    <w:p w14:paraId="0212172E" w14:textId="77777777" w:rsidR="00B824DA" w:rsidRPr="00B824DA" w:rsidRDefault="00B824DA">
      <w:pPr>
        <w:rPr>
          <w:rFonts w:asciiTheme="majorBidi" w:hAnsiTheme="majorBidi" w:cstheme="majorBidi"/>
          <w:sz w:val="24"/>
          <w:szCs w:val="24"/>
        </w:rPr>
      </w:pPr>
    </w:p>
    <w:p w14:paraId="4AEE4B86"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lastRenderedPageBreak/>
        <w:t>Introduction</w:t>
      </w:r>
    </w:p>
    <w:p w14:paraId="2D55FC1A" w14:textId="77777777" w:rsidR="00B824DA" w:rsidRDefault="00B824DA" w:rsidP="00B824DA">
      <w:pPr>
        <w:pStyle w:val="Heading2"/>
        <w:jc w:val="both"/>
        <w:rPr>
          <w:rFonts w:asciiTheme="majorBidi" w:eastAsiaTheme="minorEastAsia" w:hAnsiTheme="majorBidi"/>
          <w:b w:val="0"/>
          <w:bCs w:val="0"/>
          <w:color w:val="auto"/>
          <w:sz w:val="24"/>
          <w:szCs w:val="24"/>
          <w:rtl/>
        </w:rPr>
      </w:pPr>
      <w:r w:rsidRPr="00B824DA">
        <w:rPr>
          <w:rFonts w:asciiTheme="majorBidi" w:eastAsiaTheme="minorEastAsia" w:hAnsiTheme="majorBidi"/>
          <w:b w:val="0"/>
          <w:bCs w:val="0"/>
          <w:color w:val="auto"/>
          <w:sz w:val="24"/>
          <w:szCs w:val="24"/>
        </w:rPr>
        <w:t>The Introduction should briefly present the scientific background and context of the study, highlight the current state of knowledge, and identify relevant research gaps. The rationale and significance of the study should be clearly stated, and the section should conclude with the study objectives or hypothesis. Detailed methods, results, or conclusions should not be included.</w:t>
      </w:r>
    </w:p>
    <w:p w14:paraId="021C17F5" w14:textId="77777777" w:rsidR="00B824DA" w:rsidRDefault="00B824DA">
      <w:pPr>
        <w:pStyle w:val="Heading2"/>
        <w:rPr>
          <w:rFonts w:asciiTheme="majorBidi" w:eastAsiaTheme="minorEastAsia" w:hAnsiTheme="majorBidi"/>
          <w:b w:val="0"/>
          <w:bCs w:val="0"/>
          <w:color w:val="auto"/>
          <w:sz w:val="24"/>
          <w:szCs w:val="24"/>
          <w:rtl/>
        </w:rPr>
      </w:pPr>
    </w:p>
    <w:p w14:paraId="14137443" w14:textId="56B53E19"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Materials and Methods</w:t>
      </w:r>
    </w:p>
    <w:p w14:paraId="119C123F" w14:textId="77777777" w:rsidR="00B824DA" w:rsidRDefault="00B824DA" w:rsidP="00B824DA">
      <w:pPr>
        <w:pStyle w:val="NormalWeb"/>
        <w:jc w:val="both"/>
      </w:pPr>
      <w:r>
        <w:t>This section should describe the study design and procedures in sufficient detail to ensure reproducibility, including sample sources, experimental conditions, materials, instruments, controls, and statistical analysis. Previously published methods should be cited, and any modifications clearly stated. Results or data interpretation should not be included.</w:t>
      </w:r>
    </w:p>
    <w:p w14:paraId="012A00CA"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Results</w:t>
      </w:r>
    </w:p>
    <w:p w14:paraId="52BF3D7D" w14:textId="77777777" w:rsidR="00B824DA" w:rsidRDefault="00B824DA" w:rsidP="00B824DA">
      <w:pPr>
        <w:pStyle w:val="NormalWeb"/>
        <w:jc w:val="both"/>
      </w:pPr>
      <w:r>
        <w:t>The Results section should present findings clearly and in a logical order, supported by numbered tables and figures cited in the text (e.g., Table 1, Figure 1). This section should report data and relevant statistical analyses only, without interpretation or discussion, and all results must relate directly to the study objectives.</w:t>
      </w:r>
    </w:p>
    <w:p w14:paraId="440FFE90"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Discussion</w:t>
      </w:r>
    </w:p>
    <w:p w14:paraId="34A5C191" w14:textId="77777777" w:rsidR="00AE2CDE" w:rsidRPr="00B824DA" w:rsidRDefault="00000000" w:rsidP="00B824DA">
      <w:pPr>
        <w:jc w:val="both"/>
        <w:rPr>
          <w:rFonts w:asciiTheme="majorBidi" w:hAnsiTheme="majorBidi" w:cstheme="majorBidi"/>
          <w:sz w:val="24"/>
          <w:szCs w:val="24"/>
        </w:rPr>
      </w:pPr>
      <w:r w:rsidRPr="00B824DA">
        <w:rPr>
          <w:rFonts w:asciiTheme="majorBidi" w:hAnsiTheme="majorBidi" w:cstheme="majorBidi"/>
          <w:sz w:val="24"/>
          <w:szCs w:val="24"/>
        </w:rPr>
        <w:t>Interpret the results, compare them with previous studies, highlight significance, and discuss limitations.</w:t>
      </w:r>
    </w:p>
    <w:p w14:paraId="55FF96B1"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Conclusion</w:t>
      </w:r>
    </w:p>
    <w:p w14:paraId="4944D4EC" w14:textId="77777777" w:rsidR="00AE2CDE" w:rsidRPr="00B824DA" w:rsidRDefault="00000000">
      <w:pPr>
        <w:rPr>
          <w:rFonts w:asciiTheme="majorBidi" w:hAnsiTheme="majorBidi" w:cstheme="majorBidi"/>
          <w:sz w:val="24"/>
          <w:szCs w:val="24"/>
        </w:rPr>
      </w:pPr>
      <w:r w:rsidRPr="00B824DA">
        <w:rPr>
          <w:rFonts w:asciiTheme="majorBidi" w:hAnsiTheme="majorBidi" w:cstheme="majorBidi"/>
          <w:sz w:val="24"/>
          <w:szCs w:val="24"/>
        </w:rPr>
        <w:t>Summarize the main findings and their scientific contribution. Avoid repeating detailed results.</w:t>
      </w:r>
    </w:p>
    <w:p w14:paraId="70A94CA8" w14:textId="0420FAAA"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 xml:space="preserve">Acknowledgments </w:t>
      </w:r>
    </w:p>
    <w:p w14:paraId="29EEAA97" w14:textId="77777777" w:rsidR="00AE2CDE" w:rsidRPr="00B824DA" w:rsidRDefault="00000000" w:rsidP="00B824DA">
      <w:pPr>
        <w:jc w:val="both"/>
        <w:rPr>
          <w:rFonts w:asciiTheme="majorBidi" w:hAnsiTheme="majorBidi" w:cstheme="majorBidi"/>
          <w:sz w:val="24"/>
          <w:szCs w:val="24"/>
        </w:rPr>
      </w:pPr>
      <w:r w:rsidRPr="00B824DA">
        <w:rPr>
          <w:rFonts w:asciiTheme="majorBidi" w:hAnsiTheme="majorBidi" w:cstheme="majorBidi"/>
          <w:sz w:val="24"/>
          <w:szCs w:val="24"/>
        </w:rPr>
        <w:t>Acknowledge individuals or institutions that contributed to the work but do not meet authorship criteria.</w:t>
      </w:r>
    </w:p>
    <w:p w14:paraId="44132983" w14:textId="77777777" w:rsidR="00AE2CDE" w:rsidRDefault="00000000" w:rsidP="00B824DA">
      <w:pPr>
        <w:pStyle w:val="Heading2"/>
        <w:jc w:val="center"/>
        <w:rPr>
          <w:rFonts w:asciiTheme="majorBidi" w:hAnsiTheme="majorBidi"/>
          <w:color w:val="auto"/>
          <w:sz w:val="28"/>
          <w:szCs w:val="28"/>
          <w:rtl/>
        </w:rPr>
      </w:pPr>
      <w:r w:rsidRPr="00B824DA">
        <w:rPr>
          <w:rFonts w:asciiTheme="majorBidi" w:hAnsiTheme="majorBidi"/>
          <w:color w:val="auto"/>
          <w:sz w:val="28"/>
          <w:szCs w:val="28"/>
        </w:rPr>
        <w:t>Statements to Declare</w:t>
      </w:r>
    </w:p>
    <w:p w14:paraId="0E2BF60C" w14:textId="478AEB8C" w:rsidR="00B824DA" w:rsidRPr="00B824DA" w:rsidRDefault="00B824DA" w:rsidP="00B824DA">
      <w:pPr>
        <w:jc w:val="center"/>
      </w:pPr>
      <w:r w:rsidRPr="00B824DA">
        <w:rPr>
          <w:rFonts w:asciiTheme="majorBidi" w:hAnsiTheme="majorBidi" w:cstheme="majorBidi"/>
          <w:sz w:val="24"/>
          <w:szCs w:val="24"/>
        </w:rPr>
        <w:t>This section must appear after Acknowledgments and before References.</w:t>
      </w:r>
    </w:p>
    <w:p w14:paraId="2E2C6B72" w14:textId="05131F70" w:rsidR="00AE2CDE" w:rsidRPr="00B824DA" w:rsidRDefault="00000000">
      <w:pPr>
        <w:rPr>
          <w:rFonts w:asciiTheme="majorBidi" w:hAnsiTheme="majorBidi" w:cstheme="majorBidi"/>
          <w:sz w:val="24"/>
          <w:szCs w:val="24"/>
        </w:rPr>
      </w:pPr>
      <w:r w:rsidRPr="00B824DA">
        <w:rPr>
          <w:rFonts w:asciiTheme="majorBidi" w:hAnsiTheme="majorBidi" w:cstheme="majorBidi"/>
          <w:sz w:val="24"/>
          <w:szCs w:val="24"/>
        </w:rPr>
        <w:t>Include the following mandatory statements:</w:t>
      </w:r>
      <w:r w:rsidRPr="00B824DA">
        <w:rPr>
          <w:rFonts w:asciiTheme="majorBidi" w:hAnsiTheme="majorBidi" w:cstheme="majorBidi"/>
          <w:sz w:val="24"/>
          <w:szCs w:val="24"/>
        </w:rPr>
        <w:br/>
        <w:t>- Conflict of Interest</w:t>
      </w:r>
      <w:r w:rsidRPr="00B824DA">
        <w:rPr>
          <w:rFonts w:asciiTheme="majorBidi" w:hAnsiTheme="majorBidi" w:cstheme="majorBidi"/>
          <w:sz w:val="24"/>
          <w:szCs w:val="24"/>
        </w:rPr>
        <w:br/>
        <w:t>- Funding Source</w:t>
      </w:r>
      <w:r w:rsidRPr="00B824DA">
        <w:rPr>
          <w:rFonts w:asciiTheme="majorBidi" w:hAnsiTheme="majorBidi" w:cstheme="majorBidi"/>
          <w:sz w:val="24"/>
          <w:szCs w:val="24"/>
        </w:rPr>
        <w:br/>
        <w:t>- Ethical Approval</w:t>
      </w:r>
      <w:r w:rsidRPr="00B824DA">
        <w:rPr>
          <w:rFonts w:asciiTheme="majorBidi" w:hAnsiTheme="majorBidi" w:cstheme="majorBidi"/>
          <w:sz w:val="24"/>
          <w:szCs w:val="24"/>
        </w:rPr>
        <w:br/>
      </w:r>
      <w:r w:rsidRPr="00B824DA">
        <w:rPr>
          <w:rFonts w:asciiTheme="majorBidi" w:hAnsiTheme="majorBidi" w:cstheme="majorBidi"/>
          <w:sz w:val="24"/>
          <w:szCs w:val="24"/>
        </w:rPr>
        <w:lastRenderedPageBreak/>
        <w:t>- Declaration of Generative AI Use</w:t>
      </w:r>
      <w:r w:rsidRPr="00B824DA">
        <w:rPr>
          <w:rFonts w:asciiTheme="majorBidi" w:hAnsiTheme="majorBidi" w:cstheme="majorBidi"/>
          <w:sz w:val="24"/>
          <w:szCs w:val="24"/>
        </w:rPr>
        <w:br/>
        <w:t>- Author Contributions (CRediT)</w:t>
      </w:r>
      <w:r w:rsidRPr="00B824DA">
        <w:rPr>
          <w:rFonts w:asciiTheme="majorBidi" w:hAnsiTheme="majorBidi" w:cstheme="majorBidi"/>
          <w:sz w:val="24"/>
          <w:szCs w:val="24"/>
        </w:rPr>
        <w:br/>
        <w:t>- Data Availability Statement</w:t>
      </w:r>
      <w:r w:rsidRPr="00B824DA">
        <w:rPr>
          <w:rFonts w:asciiTheme="majorBidi" w:hAnsiTheme="majorBidi" w:cstheme="majorBidi"/>
          <w:sz w:val="24"/>
          <w:szCs w:val="24"/>
        </w:rPr>
        <w:br/>
      </w:r>
    </w:p>
    <w:p w14:paraId="7922BA9E" w14:textId="77777777" w:rsidR="00AE2CDE" w:rsidRPr="00B824DA" w:rsidRDefault="00000000">
      <w:pPr>
        <w:pStyle w:val="Heading2"/>
        <w:rPr>
          <w:rFonts w:asciiTheme="majorBidi" w:hAnsiTheme="majorBidi"/>
          <w:color w:val="auto"/>
          <w:sz w:val="28"/>
          <w:szCs w:val="28"/>
        </w:rPr>
      </w:pPr>
      <w:r w:rsidRPr="00B824DA">
        <w:rPr>
          <w:rFonts w:asciiTheme="majorBidi" w:hAnsiTheme="majorBidi"/>
          <w:color w:val="auto"/>
          <w:sz w:val="28"/>
          <w:szCs w:val="28"/>
        </w:rPr>
        <w:t>References</w:t>
      </w:r>
    </w:p>
    <w:p w14:paraId="445E472B" w14:textId="77777777" w:rsidR="00AE2CDE" w:rsidRPr="00B824DA" w:rsidRDefault="00000000">
      <w:pPr>
        <w:rPr>
          <w:rFonts w:asciiTheme="majorBidi" w:hAnsiTheme="majorBidi" w:cstheme="majorBidi"/>
          <w:sz w:val="24"/>
          <w:szCs w:val="24"/>
        </w:rPr>
      </w:pPr>
      <w:r w:rsidRPr="00B824DA">
        <w:rPr>
          <w:rFonts w:asciiTheme="majorBidi" w:hAnsiTheme="majorBidi" w:cstheme="majorBidi"/>
          <w:sz w:val="24"/>
          <w:szCs w:val="24"/>
        </w:rPr>
        <w:t>List references using the Vancouver style, numbered according to their first appearance in the text.</w:t>
      </w:r>
    </w:p>
    <w:sectPr w:rsidR="00AE2CDE" w:rsidRPr="00B824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4714127">
    <w:abstractNumId w:val="8"/>
  </w:num>
  <w:num w:numId="2" w16cid:durableId="2060321083">
    <w:abstractNumId w:val="6"/>
  </w:num>
  <w:num w:numId="3" w16cid:durableId="2038265041">
    <w:abstractNumId w:val="5"/>
  </w:num>
  <w:num w:numId="4" w16cid:durableId="327246585">
    <w:abstractNumId w:val="4"/>
  </w:num>
  <w:num w:numId="5" w16cid:durableId="610211647">
    <w:abstractNumId w:val="7"/>
  </w:num>
  <w:num w:numId="6" w16cid:durableId="1507399259">
    <w:abstractNumId w:val="3"/>
  </w:num>
  <w:num w:numId="7" w16cid:durableId="515121893">
    <w:abstractNumId w:val="2"/>
  </w:num>
  <w:num w:numId="8" w16cid:durableId="1492481067">
    <w:abstractNumId w:val="1"/>
  </w:num>
  <w:num w:numId="9" w16cid:durableId="103809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1606"/>
    <w:rsid w:val="0088336F"/>
    <w:rsid w:val="00AA1D8D"/>
    <w:rsid w:val="00AE2CDE"/>
    <w:rsid w:val="00B47730"/>
    <w:rsid w:val="00B824DA"/>
    <w:rsid w:val="00CB0664"/>
    <w:rsid w:val="00F540B7"/>
    <w:rsid w:val="00F664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7E970"/>
  <w14:defaultImageDpi w14:val="300"/>
  <w15:docId w15:val="{9A54A232-A7C0-492C-9EBF-3D613F20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82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2329</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 1619</cp:lastModifiedBy>
  <cp:revision>2</cp:revision>
  <dcterms:created xsi:type="dcterms:W3CDTF">2026-01-30T21:36:00Z</dcterms:created>
  <dcterms:modified xsi:type="dcterms:W3CDTF">2026-01-30T21:36:00Z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c859870b-5edf-49ab-947b-5c71a28796d1</vt:lpwstr>
  </property>
</Properties>
</file>